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sweet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thing with roots, stem,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instrument with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opportunity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robber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8 of these heavenly bodies in our universe.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red, small fruit or 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instrument with keys</w:t>
            </w:r>
          </w:p>
        </w:tc>
      </w:tr>
    </w:tbl>
    <w:p>
      <w:pPr>
        <w:pStyle w:val="WordBankSmall"/>
      </w:pPr>
      <w:r>
        <w:t xml:space="preserve">   piano    </w:t>
      </w:r>
      <w:r>
        <w:t xml:space="preserve">   plant    </w:t>
      </w:r>
      <w:r>
        <w:t xml:space="preserve">   banjo    </w:t>
      </w:r>
      <w:r>
        <w:t xml:space="preserve">   bandit    </w:t>
      </w:r>
      <w:r>
        <w:t xml:space="preserve">   branch    </w:t>
      </w:r>
      <w:r>
        <w:t xml:space="preserve">   cranberry    </w:t>
      </w:r>
      <w:r>
        <w:t xml:space="preserve">   chance    </w:t>
      </w:r>
      <w:r>
        <w:t xml:space="preserve">   PLANET    </w:t>
      </w:r>
      <w:r>
        <w:t xml:space="preserve">   candy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2021-10-11T22:07:41Z</dcterms:created>
  <dcterms:modified xsi:type="dcterms:W3CDTF">2021-10-11T22:07:41Z</dcterms:modified>
</cp:coreProperties>
</file>