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SURGEON    </w:t>
      </w:r>
      <w:r>
        <w:t xml:space="preserve">   MASK    </w:t>
      </w:r>
      <w:r>
        <w:t xml:space="preserve">   BALLOON    </w:t>
      </w:r>
      <w:r>
        <w:t xml:space="preserve">   DOCTOR    </w:t>
      </w:r>
      <w:r>
        <w:t xml:space="preserve">   FLOWERS    </w:t>
      </w:r>
      <w:r>
        <w:t xml:space="preserve">   GOWN    </w:t>
      </w:r>
      <w:r>
        <w:t xml:space="preserve">   HEALING    </w:t>
      </w:r>
      <w:r>
        <w:t xml:space="preserve">   HOSPITAL    </w:t>
      </w:r>
      <w:r>
        <w:t xml:space="preserve">   JELLO    </w:t>
      </w:r>
      <w:r>
        <w:t xml:space="preserve">   NURSE    </w:t>
      </w:r>
      <w:r>
        <w:t xml:space="preserve">   PATIENT    </w:t>
      </w:r>
      <w:r>
        <w:t xml:space="preserve">   PUDDING    </w:t>
      </w:r>
      <w:r>
        <w:t xml:space="preserve">   SICK    </w:t>
      </w:r>
      <w:r>
        <w:t xml:space="preserve">   TEDDY    </w:t>
      </w:r>
      <w:r>
        <w:t xml:space="preserve">   WHEELCHAIR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FIND</dc:title>
  <dcterms:created xsi:type="dcterms:W3CDTF">2021-10-11T22:07:44Z</dcterms:created>
  <dcterms:modified xsi:type="dcterms:W3CDTF">2021-10-11T22:07:44Z</dcterms:modified>
</cp:coreProperties>
</file>