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snickers    </w:t>
      </w:r>
      <w:r>
        <w:t xml:space="preserve">   diner    </w:t>
      </w:r>
      <w:r>
        <w:t xml:space="preserve">   hitchhike    </w:t>
      </w:r>
      <w:r>
        <w:t xml:space="preserve">   crevasse    </w:t>
      </w:r>
      <w:r>
        <w:t xml:space="preserve">   snow    </w:t>
      </w:r>
      <w:r>
        <w:t xml:space="preserve">   runaway    </w:t>
      </w:r>
      <w:r>
        <w:t xml:space="preserve">   samaritain    </w:t>
      </w:r>
      <w:r>
        <w:t xml:space="preserve">   cancer    </w:t>
      </w:r>
      <w:r>
        <w:t xml:space="preserve">   mark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</dc:title>
  <dcterms:created xsi:type="dcterms:W3CDTF">2021-10-11T22:07:46Z</dcterms:created>
  <dcterms:modified xsi:type="dcterms:W3CDTF">2021-10-11T22:07:46Z</dcterms:modified>
</cp:coreProperties>
</file>