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MUSTANG    </w:t>
      </w:r>
      <w:r>
        <w:t xml:space="preserve">   HERD    </w:t>
      </w:r>
      <w:r>
        <w:t xml:space="preserve">   BAND    </w:t>
      </w:r>
      <w:r>
        <w:t xml:space="preserve">   ADOPT    </w:t>
      </w:r>
      <w:r>
        <w:t xml:space="preserve">   FORAGE    </w:t>
      </w:r>
      <w:r>
        <w:t xml:space="preserve">   EQUESTRIAN    </w:t>
      </w:r>
      <w:r>
        <w:t xml:space="preserve">   HERBIVOR    </w:t>
      </w:r>
      <w:r>
        <w:t xml:space="preserve">   YEARLING    </w:t>
      </w:r>
      <w:r>
        <w:t xml:space="preserve">   WEANLING    </w:t>
      </w:r>
      <w:r>
        <w:t xml:space="preserve">   PONY    </w:t>
      </w:r>
      <w:r>
        <w:t xml:space="preserve">   FOAL    </w:t>
      </w:r>
      <w:r>
        <w:t xml:space="preserve">   FILLY    </w:t>
      </w:r>
      <w:r>
        <w:t xml:space="preserve">   COLT    </w:t>
      </w:r>
      <w:r>
        <w:t xml:space="preserve">   MARE    </w:t>
      </w:r>
      <w:r>
        <w:t xml:space="preserve">   STALLION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 </dc:title>
  <dcterms:created xsi:type="dcterms:W3CDTF">2021-10-11T22:08:20Z</dcterms:created>
  <dcterms:modified xsi:type="dcterms:W3CDTF">2021-10-11T22:08:20Z</dcterms:modified>
</cp:coreProperties>
</file>