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MIX </w:t>
      </w:r>
    </w:p>
    <w:p>
      <w:pPr>
        <w:pStyle w:val="Questions"/>
      </w:pPr>
      <w:r>
        <w:t xml:space="preserve">1. PIANETT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LTEMYGOHAO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MHSYIERCT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IGCLBYOIMORO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SMPEIOOHBTTL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OLOST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ERUIN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UMUTSP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DEELNE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CKSTI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EULTUCR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ULIFD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HPAROAANLYGESN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NOSCARRUIOV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TORHAT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DUONW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REFITANEILFD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SITOLINOA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MIX </dc:title>
  <dcterms:created xsi:type="dcterms:W3CDTF">2021-10-11T22:09:48Z</dcterms:created>
  <dcterms:modified xsi:type="dcterms:W3CDTF">2021-10-11T22:09:48Z</dcterms:modified>
</cp:coreProperties>
</file>