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MIX</w:t>
      </w:r>
    </w:p>
    <w:p>
      <w:pPr>
        <w:pStyle w:val="Questions"/>
      </w:pPr>
      <w:r>
        <w:t xml:space="preserve">1. NUPOCTEIRA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CREJOOPINT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SIEBRRPCE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PCRECIPEUOD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PRIEFX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ERVOPOK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EPMRUAETR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SPSROGER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TCNMORAIAPLO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POSOREP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EIVERWP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PRCITHOESRI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TPDIECR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RGAPRENERA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EPRDUOERC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MIX</dc:title>
  <dcterms:created xsi:type="dcterms:W3CDTF">2021-10-11T22:08:35Z</dcterms:created>
  <dcterms:modified xsi:type="dcterms:W3CDTF">2021-10-11T22:08:35Z</dcterms:modified>
</cp:coreProperties>
</file>