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DAY</w:t>
      </w:r>
    </w:p>
    <w:p>
      <w:pPr>
        <w:pStyle w:val="Questions"/>
      </w:pPr>
      <w:r>
        <w:t xml:space="preserve">1. MBDERLYOANST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RAIEAVCL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UGASIAOSC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IENNJO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DSASUOSIU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SIEMSIV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ERINETCPS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EMSSINAAN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YETIRAPS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RNROIUOMAH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EDCSROOU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HNBLOEED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MEOTRZIEP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PRWGELNILS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LGEUQNNIMTAO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IYHPT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demonstrably    </w:t>
      </w:r>
      <w:r>
        <w:t xml:space="preserve">   cavalier    </w:t>
      </w:r>
      <w:r>
        <w:t xml:space="preserve">   sagacious    </w:t>
      </w:r>
      <w:r>
        <w:t xml:space="preserve">   enjoin    </w:t>
      </w:r>
      <w:r>
        <w:t xml:space="preserve">   assiduous    </w:t>
      </w:r>
      <w:r>
        <w:t xml:space="preserve">   missive    </w:t>
      </w:r>
      <w:r>
        <w:t xml:space="preserve">   prescient    </w:t>
      </w:r>
      <w:r>
        <w:t xml:space="preserve">   anamnesis    </w:t>
      </w:r>
      <w:r>
        <w:t xml:space="preserve">   asperity    </w:t>
      </w:r>
      <w:r>
        <w:t xml:space="preserve">   honorarium    </w:t>
      </w:r>
      <w:r>
        <w:t xml:space="preserve">   decorous    </w:t>
      </w:r>
      <w:r>
        <w:t xml:space="preserve">   beholden    </w:t>
      </w:r>
      <w:r>
        <w:t xml:space="preserve">   temporize    </w:t>
      </w:r>
      <w:r>
        <w:t xml:space="preserve">   wellspring    </w:t>
      </w:r>
      <w:r>
        <w:t xml:space="preserve">   magniloquent    </w:t>
      </w:r>
      <w:r>
        <w:t xml:space="preserve">   pithy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2021-10-11T22:09:34Z</dcterms:created>
  <dcterms:modified xsi:type="dcterms:W3CDTF">2021-10-11T22:09:34Z</dcterms:modified>
</cp:coreProperties>
</file>