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IRRITABLE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DABSTER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REJUVENATE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IN AUTUMN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MELANCHOLY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PHELGMATIC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CHITTY-CHITTY BANG-BANG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BELEAGUER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AMOS WAS ______________ WHEN HE SPOKE TO TAHARKA AND SHEPNU.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WITH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CHIMERICAL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HARKUF WAS ___________________ TO DRIVE HOTEP'S CHARIOT.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SOLICITOUS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TRUTHFUL, GENUINE, EXACT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VERIDICAL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THE OLD FEEL 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INTIMIDATE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EXPERT OR INCOMPETENT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FLABBERGAST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AMAZE, OVERCOME WITH SURPRISE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FLAVESCENT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JUICE FROM THE RASPBERRIES LEFT A _____________ STAIN ON THE COUNTER.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SANGUINE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CHOLERIC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</dc:title>
  <dcterms:created xsi:type="dcterms:W3CDTF">2021-10-11T22:08:33Z</dcterms:created>
  <dcterms:modified xsi:type="dcterms:W3CDTF">2021-10-11T22:08:33Z</dcterms:modified>
</cp:coreProperties>
</file>