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BIGOT    </w:t>
      </w:r>
      <w:r>
        <w:t xml:space="preserve">   CONVICTION    </w:t>
      </w:r>
      <w:r>
        <w:t xml:space="preserve">   ELECTIVE    </w:t>
      </w:r>
      <w:r>
        <w:t xml:space="preserve">   ELEMENT    </w:t>
      </w:r>
      <w:r>
        <w:t xml:space="preserve">   FEROCITY    </w:t>
      </w:r>
      <w:r>
        <w:t xml:space="preserve">   FIESTA    </w:t>
      </w:r>
      <w:r>
        <w:t xml:space="preserve">   FLUENT    </w:t>
      </w:r>
      <w:r>
        <w:t xml:space="preserve">   INTERLOPER    </w:t>
      </w:r>
      <w:r>
        <w:t xml:space="preserve">   PROPEL    </w:t>
      </w:r>
      <w:r>
        <w:t xml:space="preserve">   SCOWL    </w:t>
      </w:r>
      <w:r>
        <w:t xml:space="preserve">   SHEEPISHLY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</dc:title>
  <dcterms:created xsi:type="dcterms:W3CDTF">2021-10-11T22:08:16Z</dcterms:created>
  <dcterms:modified xsi:type="dcterms:W3CDTF">2021-10-11T22:08:16Z</dcterms:modified>
</cp:coreProperties>
</file>