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OF THE WEEK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everybody has left, noboby is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blow up full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 probably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soft, warm and cuddly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thinks of other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leave and go somewhere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made up of things or people that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tastes really 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doesnt like sharing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empty on the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big it is 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wants to learn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try to get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difficult because it has lots of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fast or quick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WEEK CROSSWORD</dc:title>
  <dcterms:created xsi:type="dcterms:W3CDTF">2021-10-11T22:09:27Z</dcterms:created>
  <dcterms:modified xsi:type="dcterms:W3CDTF">2021-10-11T22:09:27Z</dcterms:modified>
</cp:coreProperties>
</file>