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ALBUMIN/O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CHEIL/O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VASCUL/O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MYOS/O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LEUKOCYT/O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HALIT/O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RHYTID/O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HEPAT/O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COCCYG/O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GLOSS/O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CEPHAL/O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PEDICUL/O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UNGU/O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PAPUL/O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VESIC/O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CARCIN/O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SIAL/O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OOPHOR/O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MANDIBUL/O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COST/O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</dc:title>
  <dcterms:created xsi:type="dcterms:W3CDTF">2021-10-11T22:10:04Z</dcterms:created>
  <dcterms:modified xsi:type="dcterms:W3CDTF">2021-10-11T22:10:04Z</dcterms:modified>
</cp:coreProperties>
</file>