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PARTS CH.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lymph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all,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deficiency, blockage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valve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lymph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thymus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 reduction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yellowish, fatty plaque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PARTS CH. 10</dc:title>
  <dcterms:created xsi:type="dcterms:W3CDTF">2021-10-11T22:09:04Z</dcterms:created>
  <dcterms:modified xsi:type="dcterms:W3CDTF">2021-10-11T22:09:04Z</dcterms:modified>
</cp:coreProperties>
</file>