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PART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the opposite or real; fake or artificial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express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direction that is opposite of the direction the hands on the clock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weight used to balance an opposite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 different; opposite in nature, opinion,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Goes against your gut feeling or common sense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at different things to see how they are opposites or not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exampleused to support a claim or statement that is the opposite of another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is against the law to buy or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thinks differently from other people; a person who does the opposite of what is 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 VOCABULARY </dc:title>
  <dcterms:created xsi:type="dcterms:W3CDTF">2021-10-11T22:09:24Z</dcterms:created>
  <dcterms:modified xsi:type="dcterms:W3CDTF">2021-10-11T22:09:24Z</dcterms:modified>
</cp:coreProperties>
</file>