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PATH PUZZLE #4 - Empowerment</w:t>
      </w:r>
    </w:p>
    <w:p>
      <w:pPr>
        <w:pStyle w:val="Questions"/>
      </w:pPr>
      <w:r>
        <w:t xml:space="preserve">1. ENTHYOS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PISEMOR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MMONIMCTTE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UNCNEILFE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EABLILTYIIR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PIXREENEEC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ENNIR CAPEE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PI'TTUOENAR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IRNTGYTEI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TSURT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IKDNSNES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LEFS RHOTW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OVLIGN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IBRDS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LOMRA PSSOMAC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WNSO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PEACL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IRECHRTSICASTCA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PATH PUZZLE #4 - Empowerment</dc:title>
  <dcterms:created xsi:type="dcterms:W3CDTF">2021-10-11T22:08:29Z</dcterms:created>
  <dcterms:modified xsi:type="dcterms:W3CDTF">2021-10-11T22:08:29Z</dcterms:modified>
</cp:coreProperties>
</file>