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PLAY!</w:t>
      </w:r>
    </w:p>
    <w:p>
      <w:pPr>
        <w:pStyle w:val="Questions"/>
      </w:pPr>
      <w:r>
        <w:t xml:space="preserve">1. LDIDEM NFRIGE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ORKC MGNCILIB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XTDYERIET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YKNPI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NTIYPG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HUBMT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ENIXD RINFGE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LGYNPAI NUSEINSMTRT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IAGTNMELS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GRNI IFRGEN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TDNSONE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HETHAL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PLAY!</dc:title>
  <dcterms:created xsi:type="dcterms:W3CDTF">2021-10-11T22:09:28Z</dcterms:created>
  <dcterms:modified xsi:type="dcterms:W3CDTF">2021-10-11T22:09:28Z</dcterms:modified>
</cp:coreProperties>
</file>