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SCAMBLE WITH MRS. TERRI</w:t>
      </w:r>
    </w:p>
    <w:p>
      <w:pPr>
        <w:pStyle w:val="Questions"/>
      </w:pPr>
      <w:r>
        <w:t xml:space="preserve">1. dmetniiato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hwsero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gieanrd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herptya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orgpu aetyprh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unvlslia ady oargprm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eisvmo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gtetnsi lsoga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inlgyle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ewginch umg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rgapyin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ndagnci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SCAMBLE WITH MRS. TERRI</dc:title>
  <dcterms:created xsi:type="dcterms:W3CDTF">2021-10-11T22:09:53Z</dcterms:created>
  <dcterms:modified xsi:type="dcterms:W3CDTF">2021-10-11T22:09:53Z</dcterms:modified>
</cp:coreProperties>
</file>