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SCRAMBLE-ANIMALS</w:t>
      </w:r>
    </w:p>
    <w:p>
      <w:pPr>
        <w:pStyle w:val="Questions"/>
      </w:pPr>
      <w:r>
        <w:t xml:space="preserve">1. NAHRPTE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OSIMTAPHOPUP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WFLO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EICCNKH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TRIGE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RORBDALA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FERAIFG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YEANH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YXNL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OSRRETO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NRAFICA IWDL DGO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TCA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LAEEBG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OINL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LNMCOEHEA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SCRAMBLE-ANIMALS</dc:title>
  <dcterms:created xsi:type="dcterms:W3CDTF">2021-10-11T22:10:34Z</dcterms:created>
  <dcterms:modified xsi:type="dcterms:W3CDTF">2021-10-11T22:10:34Z</dcterms:modified>
</cp:coreProperties>
</file>