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SCRAMBLER</w:t>
      </w:r>
    </w:p>
    <w:p>
      <w:pPr>
        <w:pStyle w:val="Questions"/>
      </w:pPr>
      <w:r>
        <w:t xml:space="preserve">1. HPOLSTAI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RYRSUGE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ORDTOC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DINAADB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DTDYE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RSUEN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ANLLOOB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DIGUNPD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LJLEO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EOWSFLR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ALKREW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UGOHC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RYAX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PITENTA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FNESRID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RTPIASE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VTRSIISO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LNEEED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EOGXYN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GIWN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HOSPITAL    </w:t>
      </w:r>
      <w:r>
        <w:t xml:space="preserve">   SURGERY    </w:t>
      </w:r>
      <w:r>
        <w:t xml:space="preserve">   DOCTOR    </w:t>
      </w:r>
      <w:r>
        <w:t xml:space="preserve">   BANDAID    </w:t>
      </w:r>
      <w:r>
        <w:t xml:space="preserve">   TEDDY    </w:t>
      </w:r>
      <w:r>
        <w:t xml:space="preserve">   NURSE    </w:t>
      </w:r>
      <w:r>
        <w:t xml:space="preserve">   BALLOON    </w:t>
      </w:r>
      <w:r>
        <w:t xml:space="preserve">   PUDDING    </w:t>
      </w:r>
      <w:r>
        <w:t xml:space="preserve">   JELLO    </w:t>
      </w:r>
      <w:r>
        <w:t xml:space="preserve">   FLOWERS    </w:t>
      </w:r>
      <w:r>
        <w:t xml:space="preserve">   WALKER    </w:t>
      </w:r>
      <w:r>
        <w:t xml:space="preserve">   COUGH    </w:t>
      </w:r>
      <w:r>
        <w:t xml:space="preserve">   XRAY    </w:t>
      </w:r>
      <w:r>
        <w:t xml:space="preserve">   PATIENT    </w:t>
      </w:r>
      <w:r>
        <w:t xml:space="preserve">   FRIENDS    </w:t>
      </w:r>
      <w:r>
        <w:t xml:space="preserve">   PARTIES    </w:t>
      </w:r>
      <w:r>
        <w:t xml:space="preserve">   VISITORS    </w:t>
      </w:r>
      <w:r>
        <w:t xml:space="preserve">   NEEDLE    </w:t>
      </w:r>
      <w:r>
        <w:t xml:space="preserve">   OXYGEN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SCRAMBLER</dc:title>
  <dcterms:created xsi:type="dcterms:W3CDTF">2021-10-11T22:10:49Z</dcterms:created>
  <dcterms:modified xsi:type="dcterms:W3CDTF">2021-10-11T22:10:49Z</dcterms:modified>
</cp:coreProperties>
</file>