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SCRAMBLE-U3E2, Español 2.</w:t>
      </w:r>
    </w:p>
    <w:p>
      <w:pPr>
        <w:pStyle w:val="Questions"/>
      </w:pPr>
      <w:r>
        <w:t xml:space="preserve">1. TÍTINEEPMCA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IREDÁTMNAEP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TEUTNAMLERIANQ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NADMOEEDTTNFEAASUR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MEIÁLTFCNE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LTOEENAMMNR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TELMEATNEN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MNTEEREEINECT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NAETDIMITEANME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ENFCNTUMTEEREE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LAEESETCENMIP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SCRAMBLE-U3E2, Español 2.</dc:title>
  <dcterms:created xsi:type="dcterms:W3CDTF">2021-10-11T22:10:36Z</dcterms:created>
  <dcterms:modified xsi:type="dcterms:W3CDTF">2021-10-11T22:10:36Z</dcterms:modified>
</cp:coreProperties>
</file>