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    SCRAMBLE</w:t>
      </w:r>
    </w:p>
    <w:p>
      <w:pPr>
        <w:pStyle w:val="Questions"/>
      </w:pPr>
      <w:r>
        <w:t xml:space="preserve">1. NGDMAAR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RCDOTSO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FC ALBANRCOE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NAAREGTNI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ANPSI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ALLNBO DRO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SCOERC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TMESTEMAA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ORWHTG ESMRHOON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EMISS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    SCRAMBLE</dc:title>
  <dcterms:created xsi:type="dcterms:W3CDTF">2021-10-11T22:06:34Z</dcterms:created>
  <dcterms:modified xsi:type="dcterms:W3CDTF">2021-10-11T22:06:34Z</dcterms:modified>
</cp:coreProperties>
</file>