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: Insurance</w:t>
      </w:r>
    </w:p>
    <w:p>
      <w:pPr>
        <w:pStyle w:val="Questions"/>
      </w:pPr>
      <w:r>
        <w:t xml:space="preserve">1. BILECUDDTE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IDRLLYOHPOEC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IRREDENUTRW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IEMNTYDNI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OCEVGAER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GLALE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MACIL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OOECNASNPIMT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ONORSSP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INETMETVNS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ARCTOCTN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UCSNSRAAE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: Insurance</dc:title>
  <dcterms:created xsi:type="dcterms:W3CDTF">2021-10-11T22:10:10Z</dcterms:created>
  <dcterms:modified xsi:type="dcterms:W3CDTF">2021-10-11T22:10:10Z</dcterms:modified>
</cp:coreProperties>
</file>