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fallen angels</w:t>
      </w:r>
    </w:p>
    <w:p>
      <w:pPr>
        <w:pStyle w:val="Questions"/>
      </w:pPr>
      <w:r>
        <w:t xml:space="preserve">1. WEPEEE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EWNOPA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EEIUNTALTN RRCOLLA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NFLELA NGSALE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NHONJSO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ENRRBUN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AMVTNEI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RRAIHCD ERRPY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OCOMNA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fallen angels</dc:title>
  <dcterms:created xsi:type="dcterms:W3CDTF">2021-10-11T22:10:47Z</dcterms:created>
  <dcterms:modified xsi:type="dcterms:W3CDTF">2021-10-11T22:10:47Z</dcterms:modified>
</cp:coreProperties>
</file>