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capable    </w:t>
      </w:r>
      <w:r>
        <w:t xml:space="preserve">   dream    </w:t>
      </w:r>
      <w:r>
        <w:t xml:space="preserve">   fit in    </w:t>
      </w:r>
      <w:r>
        <w:t xml:space="preserve">   i love you    </w:t>
      </w:r>
      <w:r>
        <w:t xml:space="preserve">   learning    </w:t>
      </w:r>
      <w:r>
        <w:t xml:space="preserve">   listen    </w:t>
      </w:r>
      <w:r>
        <w:t xml:space="preserve">   medi-talker    </w:t>
      </w:r>
      <w:r>
        <w:t xml:space="preserve">   person    </w:t>
      </w:r>
      <w:r>
        <w:t xml:space="preserve">   protect    </w:t>
      </w:r>
      <w:r>
        <w:t xml:space="preserve">   smart    </w:t>
      </w:r>
      <w:r>
        <w:t xml:space="preserve">   stuck    </w:t>
      </w:r>
      <w:r>
        <w:t xml:space="preserve">   trapped    </w:t>
      </w:r>
      <w:r>
        <w:t xml:space="preserve">   wish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2021-10-11T22:11:28Z</dcterms:created>
  <dcterms:modified xsi:type="dcterms:W3CDTF">2021-10-11T22:11:28Z</dcterms:modified>
</cp:coreProperties>
</file>