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SOCCER    </w:t>
      </w:r>
      <w:r>
        <w:t xml:space="preserve">   CLIMB    </w:t>
      </w:r>
      <w:r>
        <w:t xml:space="preserve">   GIANT    </w:t>
      </w:r>
      <w:r>
        <w:t xml:space="preserve">   FAIRY    </w:t>
      </w:r>
      <w:r>
        <w:t xml:space="preserve">   FAIRYTALE    </w:t>
      </w:r>
      <w:r>
        <w:t xml:space="preserve">   BEANS    </w:t>
      </w:r>
      <w:r>
        <w:t xml:space="preserve">   HARP    </w:t>
      </w:r>
      <w:r>
        <w:t xml:space="preserve">   PHILIPPA    </w:t>
      </w:r>
      <w:r>
        <w:t xml:space="preserve">   NELLY    </w:t>
      </w:r>
      <w:r>
        <w:t xml:space="preserve">   MANGUS    </w:t>
      </w:r>
      <w:r>
        <w:t xml:space="preserve">   JACK    </w:t>
      </w:r>
      <w:r>
        <w:t xml:space="preserve">   ADA    </w:t>
      </w:r>
      <w:r>
        <w:t xml:space="preserve">   DEVIN    </w:t>
      </w:r>
      <w:r>
        <w:t xml:space="preserve">   PRINCE    </w:t>
      </w:r>
      <w:r>
        <w:t xml:space="preserve">   JONAH    </w:t>
      </w:r>
      <w:r>
        <w:t xml:space="preserve">   ABBY    </w:t>
      </w:r>
      <w:r>
        <w:t xml:space="preserve">   BEANSTALK    </w:t>
      </w:r>
      <w:r>
        <w:t xml:space="preserve">   GOOSE    </w:t>
      </w:r>
      <w:r>
        <w:t xml:space="preserve">   GOLD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SEARCH!</dc:title>
  <dcterms:created xsi:type="dcterms:W3CDTF">2021-10-11T22:15:32Z</dcterms:created>
  <dcterms:modified xsi:type="dcterms:W3CDTF">2021-10-11T22:15:32Z</dcterms:modified>
</cp:coreProperties>
</file>