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necrophilia    </w:t>
      </w:r>
      <w:r>
        <w:t xml:space="preserve">   strangler    </w:t>
      </w:r>
      <w:r>
        <w:t xml:space="preserve">   rape    </w:t>
      </w:r>
      <w:r>
        <w:t xml:space="preserve">   missing girl    </w:t>
      </w:r>
      <w:r>
        <w:t xml:space="preserve">   cannibal    </w:t>
      </w:r>
      <w:r>
        <w:t xml:space="preserve">   cooking    </w:t>
      </w:r>
      <w:r>
        <w:t xml:space="preserve">   hand    </w:t>
      </w:r>
      <w:r>
        <w:t xml:space="preserve">   guts    </w:t>
      </w:r>
      <w:r>
        <w:t xml:space="preserve">   pipes    </w:t>
      </w:r>
      <w:r>
        <w:t xml:space="preserve">   killer    </w:t>
      </w:r>
      <w:r>
        <w:t xml:space="preserve">   kidnapper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2021-10-11T22:11:58Z</dcterms:created>
  <dcterms:modified xsi:type="dcterms:W3CDTF">2021-10-11T22:11:58Z</dcterms:modified>
</cp:coreProperties>
</file>