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accomplice    </w:t>
      </w:r>
      <w:r>
        <w:t xml:space="preserve">   accusation    </w:t>
      </w:r>
      <w:r>
        <w:t xml:space="preserve">   bulk    </w:t>
      </w:r>
      <w:r>
        <w:t xml:space="preserve">   bureau    </w:t>
      </w:r>
      <w:r>
        <w:t xml:space="preserve">   cell    </w:t>
      </w:r>
      <w:r>
        <w:t xml:space="preserve">   forbidden    </w:t>
      </w:r>
      <w:r>
        <w:t xml:space="preserve">   grasp    </w:t>
      </w:r>
      <w:r>
        <w:t xml:space="preserve">   guilt    </w:t>
      </w:r>
      <w:r>
        <w:t xml:space="preserve">   impulse    </w:t>
      </w:r>
      <w:r>
        <w:t xml:space="preserve">   instant    </w:t>
      </w:r>
      <w:r>
        <w:t xml:space="preserve">   prove    </w:t>
      </w:r>
      <w:r>
        <w:t xml:space="preserve">   pry    </w:t>
      </w:r>
      <w:r>
        <w:t xml:space="preserve">   review    </w:t>
      </w:r>
      <w:r>
        <w:t xml:space="preserve">   rhythm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 SEARCH</dc:title>
  <dcterms:created xsi:type="dcterms:W3CDTF">2021-10-11T22:06:06Z</dcterms:created>
  <dcterms:modified xsi:type="dcterms:W3CDTF">2021-10-11T22:06:06Z</dcterms:modified>
</cp:coreProperties>
</file>