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ABOUT 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SCYTHE    </w:t>
      </w:r>
      <w:r>
        <w:t xml:space="preserve">   ROYAL    </w:t>
      </w:r>
      <w:r>
        <w:t xml:space="preserve">   WAR    </w:t>
      </w:r>
      <w:r>
        <w:t xml:space="preserve">   CHURCH    </w:t>
      </w:r>
      <w:r>
        <w:t xml:space="preserve">   THRONE    </w:t>
      </w:r>
      <w:r>
        <w:t xml:space="preserve">   REIGN    </w:t>
      </w:r>
      <w:r>
        <w:t xml:space="preserve">   HEIR    </w:t>
      </w:r>
      <w:r>
        <w:t xml:space="preserve">   CATHOLIC    </w:t>
      </w:r>
      <w:r>
        <w:t xml:space="preserve">   PROTESTANT    </w:t>
      </w:r>
      <w:r>
        <w:t xml:space="preserve">   TUDOR    </w:t>
      </w:r>
      <w:r>
        <w:t xml:space="preserve">   ELIZABETH    </w:t>
      </w:r>
      <w:r>
        <w:t xml:space="preserve">   EDWARD    </w:t>
      </w:r>
      <w:r>
        <w:t xml:space="preserve">   MARY    </w:t>
      </w:r>
      <w:r>
        <w:t xml:space="preserve">   HENRY    </w:t>
      </w:r>
      <w:r>
        <w:t xml:space="preserve">   MONARCH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ABOUT THE TUDORS</dc:title>
  <dcterms:created xsi:type="dcterms:W3CDTF">2021-10-11T22:13:20Z</dcterms:created>
  <dcterms:modified xsi:type="dcterms:W3CDTF">2021-10-11T22:13:20Z</dcterms:modified>
</cp:coreProperties>
</file>