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 SEARCH ANSWER KEY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ACUTE    </w:t>
      </w:r>
      <w:r>
        <w:t xml:space="preserve">   ADD    </w:t>
      </w:r>
      <w:r>
        <w:t xml:space="preserve">   AVERAGE    </w:t>
      </w:r>
      <w:r>
        <w:t xml:space="preserve">   BIASED    </w:t>
      </w:r>
      <w:r>
        <w:t xml:space="preserve">   DATA    </w:t>
      </w:r>
      <w:r>
        <w:t xml:space="preserve">   DENOMINATOR    </w:t>
      </w:r>
      <w:r>
        <w:t xml:space="preserve">   DOT PLOT    </w:t>
      </w:r>
      <w:r>
        <w:t xml:space="preserve">   EQUIVALENT    </w:t>
      </w:r>
      <w:r>
        <w:t xml:space="preserve">   FRACTION    </w:t>
      </w:r>
      <w:r>
        <w:t xml:space="preserve">   FUNCTION    </w:t>
      </w:r>
      <w:r>
        <w:t xml:space="preserve">   LINE OF REFLECTION    </w:t>
      </w:r>
      <w:r>
        <w:t xml:space="preserve">   LOWER QUARTILE    </w:t>
      </w:r>
      <w:r>
        <w:t xml:space="preserve">   MEDIAN    </w:t>
      </w:r>
      <w:r>
        <w:t xml:space="preserve">   NUMERATOR    </w:t>
      </w:r>
      <w:r>
        <w:t xml:space="preserve">   OUTCOME    </w:t>
      </w:r>
      <w:r>
        <w:t xml:space="preserve">   PROBABILITY    </w:t>
      </w:r>
      <w:r>
        <w:t xml:space="preserve">   RANDOM SAMPLE    </w:t>
      </w:r>
      <w:r>
        <w:t xml:space="preserve">   RANGE    </w:t>
      </w:r>
      <w:r>
        <w:t xml:space="preserve">   REDUCING    </w:t>
      </w:r>
      <w:r>
        <w:t xml:space="preserve">   SUBTRACT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ANSWER KEY</dc:title>
  <dcterms:created xsi:type="dcterms:W3CDTF">2021-10-11T22:12:36Z</dcterms:created>
  <dcterms:modified xsi:type="dcterms:W3CDTF">2021-10-11T22:12:36Z</dcterms:modified>
</cp:coreProperties>
</file>