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(ELEMENTS)BY:                                YESSICA MAE A. TOLENTINO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NON SONOROUS    </w:t>
      </w:r>
      <w:r>
        <w:t xml:space="preserve">   LUSTER    </w:t>
      </w:r>
      <w:r>
        <w:t xml:space="preserve">   INSULATOR    </w:t>
      </w:r>
      <w:r>
        <w:t xml:space="preserve">   CONDUCTOR    </w:t>
      </w:r>
      <w:r>
        <w:t xml:space="preserve">   PERIOD    </w:t>
      </w:r>
      <w:r>
        <w:t xml:space="preserve">   SODIUM    </w:t>
      </w:r>
      <w:r>
        <w:t xml:space="preserve">   COPPER SULFATE    </w:t>
      </w:r>
      <w:r>
        <w:t xml:space="preserve">   TUNGSTEN    </w:t>
      </w:r>
      <w:r>
        <w:t xml:space="preserve">   ATOMIC MASS    </w:t>
      </w:r>
      <w:r>
        <w:t xml:space="preserve">   SYMBOL    </w:t>
      </w:r>
      <w:r>
        <w:t xml:space="preserve">   CALCIUM CARBONATE    </w:t>
      </w:r>
      <w:r>
        <w:t xml:space="preserve">   POLONIUM    </w:t>
      </w:r>
      <w:r>
        <w:t xml:space="preserve">   HYDROGEN PEROXIDE    </w:t>
      </w:r>
      <w:r>
        <w:t xml:space="preserve">   SULFUR    </w:t>
      </w:r>
      <w:r>
        <w:t xml:space="preserve">   KRYPTON    </w:t>
      </w:r>
      <w:r>
        <w:t xml:space="preserve">   AMMONIUM NITRATE    </w:t>
      </w:r>
      <w:r>
        <w:t xml:space="preserve">   TITANIUM    </w:t>
      </w:r>
      <w:r>
        <w:t xml:space="preserve">   LEAD    </w:t>
      </w:r>
      <w:r>
        <w:t xml:space="preserve">   COMPOUNDS    </w:t>
      </w:r>
      <w:r>
        <w:t xml:space="preserve">   ATOM    </w:t>
      </w:r>
      <w:r>
        <w:t xml:space="preserve">   COPPER    </w:t>
      </w:r>
      <w:r>
        <w:t xml:space="preserve">   PHOSPHORUS    </w:t>
      </w:r>
      <w:r>
        <w:t xml:space="preserve">   YTTRIUM    </w:t>
      </w:r>
      <w:r>
        <w:t xml:space="preserve">   ZINC    </w:t>
      </w:r>
      <w:r>
        <w:t xml:space="preserve">   MERCURY    </w:t>
      </w:r>
      <w:r>
        <w:t xml:space="preserve">   HELIUM    </w:t>
      </w:r>
      <w:r>
        <w:t xml:space="preserve">   SILVER    </w:t>
      </w:r>
      <w:r>
        <w:t xml:space="preserve">   GOLD    </w:t>
      </w:r>
      <w:r>
        <w:t xml:space="preserve">   IRON    </w:t>
      </w:r>
      <w:r>
        <w:t xml:space="preserve">   CHLORINE    </w:t>
      </w:r>
      <w:r>
        <w:t xml:space="preserve">   EINSTEINIUM    </w:t>
      </w:r>
      <w:r>
        <w:t xml:space="preserve">   GERMANIUM    </w:t>
      </w:r>
      <w:r>
        <w:t xml:space="preserve">   BROMINE    </w:t>
      </w:r>
      <w:r>
        <w:t xml:space="preserve">   ALUMINUM    </w:t>
      </w:r>
      <w:r>
        <w:t xml:space="preserve">   ELEMENTS    </w:t>
      </w:r>
      <w:r>
        <w:t xml:space="preserve">   PERIODIC TABLE    </w:t>
      </w:r>
      <w:r>
        <w:t xml:space="preserve">   SILICON    </w:t>
      </w:r>
      <w:r>
        <w:t xml:space="preserve">   MAGNETIC    </w:t>
      </w:r>
      <w:r>
        <w:t xml:space="preserve">   ARGON    </w:t>
      </w:r>
      <w:r>
        <w:t xml:space="preserve">   BISMUTH    </w:t>
      </w:r>
      <w:r>
        <w:t xml:space="preserve">   BORON    </w:t>
      </w:r>
      <w:r>
        <w:t xml:space="preserve">   BRITTLE    </w:t>
      </w:r>
      <w:r>
        <w:t xml:space="preserve">   CALCIUM    </w:t>
      </w:r>
      <w:r>
        <w:t xml:space="preserve">   DUCTILE    </w:t>
      </w:r>
      <w:r>
        <w:t xml:space="preserve">   DULL    </w:t>
      </w:r>
      <w:r>
        <w:t xml:space="preserve">   HYDROGEN    </w:t>
      </w:r>
      <w:r>
        <w:t xml:space="preserve">   LITHIUM    </w:t>
      </w:r>
      <w:r>
        <w:t xml:space="preserve">   MALLEABLE    </w:t>
      </w:r>
      <w:r>
        <w:t xml:space="preserve">   METALLOIDS    </w:t>
      </w:r>
      <w:r>
        <w:t xml:space="preserve">   METALS    </w:t>
      </w:r>
      <w:r>
        <w:t xml:space="preserve">   NONMETALS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(ELEMENTS)BY:                                YESSICA MAE A. TOLENTINO</dc:title>
  <dcterms:created xsi:type="dcterms:W3CDTF">2021-10-12T21:02:34Z</dcterms:created>
  <dcterms:modified xsi:type="dcterms:W3CDTF">2021-10-12T21:02:34Z</dcterms:modified>
</cp:coreProperties>
</file>