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FIND A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anemone    </w:t>
      </w:r>
      <w:r>
        <w:t xml:space="preserve">   azalea    </w:t>
      </w:r>
      <w:r>
        <w:t xml:space="preserve">   bachelorbutton    </w:t>
      </w:r>
      <w:r>
        <w:t xml:space="preserve">   bluebonnet    </w:t>
      </w:r>
      <w:r>
        <w:t xml:space="preserve">   callalily    </w:t>
      </w:r>
      <w:r>
        <w:t xml:space="preserve">   chrysanthemum    </w:t>
      </w:r>
      <w:r>
        <w:t xml:space="preserve">   delphinium    </w:t>
      </w:r>
      <w:r>
        <w:t xml:space="preserve">   dogwood    </w:t>
      </w:r>
      <w:r>
        <w:t xml:space="preserve">   edelweiss    </w:t>
      </w:r>
      <w:r>
        <w:t xml:space="preserve">   forgetmenot    </w:t>
      </w:r>
      <w:r>
        <w:t xml:space="preserve">   foxglove    </w:t>
      </w:r>
      <w:r>
        <w:t xml:space="preserve">   gladiolus    </w:t>
      </w:r>
      <w:r>
        <w:t xml:space="preserve">   goldenrod    </w:t>
      </w:r>
      <w:r>
        <w:t xml:space="preserve">   hibiscus    </w:t>
      </w:r>
      <w:r>
        <w:t xml:space="preserve">   hydrangea    </w:t>
      </w:r>
      <w:r>
        <w:t xml:space="preserve">   Indianblanket    </w:t>
      </w:r>
      <w:r>
        <w:t xml:space="preserve">   iris    </w:t>
      </w:r>
      <w:r>
        <w:t xml:space="preserve">   jonquil    </w:t>
      </w:r>
      <w:r>
        <w:t xml:space="preserve">   kangaroopaw    </w:t>
      </w:r>
      <w:r>
        <w:t xml:space="preserve">   larkspur    </w:t>
      </w:r>
      <w:r>
        <w:t xml:space="preserve">   lilyofthevalley    </w:t>
      </w:r>
      <w:r>
        <w:t xml:space="preserve">   marigold    </w:t>
      </w:r>
      <w:r>
        <w:t xml:space="preserve">   morningglory    </w:t>
      </w:r>
      <w:r>
        <w:t xml:space="preserve">   narcissus    </w:t>
      </w:r>
      <w:r>
        <w:t xml:space="preserve">   nasturtium    </w:t>
      </w:r>
      <w:r>
        <w:t xml:space="preserve">   oleander    </w:t>
      </w:r>
      <w:r>
        <w:t xml:space="preserve">   orchid    </w:t>
      </w:r>
      <w:r>
        <w:t xml:space="preserve">   pansy    </w:t>
      </w:r>
      <w:r>
        <w:t xml:space="preserve">   petunia    </w:t>
      </w:r>
      <w:r>
        <w:t xml:space="preserve">   poinsettia    </w:t>
      </w:r>
      <w:r>
        <w:t xml:space="preserve">   QueenAnne'slace    </w:t>
      </w:r>
      <w:r>
        <w:t xml:space="preserve">   rhododendron    </w:t>
      </w:r>
      <w:r>
        <w:t xml:space="preserve">   rose    </w:t>
      </w:r>
      <w:r>
        <w:t xml:space="preserve">   snapdragon    </w:t>
      </w:r>
      <w:r>
        <w:t xml:space="preserve">   sweetpea    </w:t>
      </w:r>
      <w:r>
        <w:t xml:space="preserve">   tigerlily    </w:t>
      </w:r>
      <w:r>
        <w:t xml:space="preserve">   tulip    </w:t>
      </w:r>
      <w:r>
        <w:t xml:space="preserve">   violet    </w:t>
      </w:r>
      <w:r>
        <w:t xml:space="preserve">   wolfsbane    </w:t>
      </w:r>
      <w:r>
        <w:t xml:space="preserve">   yuccaflower    </w:t>
      </w:r>
      <w:r>
        <w:t xml:space="preserve">   zinnia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FIND A FLOWER</dc:title>
  <dcterms:created xsi:type="dcterms:W3CDTF">2021-10-11T22:13:57Z</dcterms:created>
  <dcterms:modified xsi:type="dcterms:W3CDTF">2021-10-11T22:13:57Z</dcterms:modified>
</cp:coreProperties>
</file>