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FLORA AND ULYSSES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BLUNDERMEECEN    </w:t>
      </w:r>
      <w:r>
        <w:t xml:space="preserve">   INCANDESTO    </w:t>
      </w:r>
      <w:r>
        <w:t xml:space="preserve">   SUPERHERO    </w:t>
      </w:r>
      <w:r>
        <w:t xml:space="preserve">   BAGUMBA    </w:t>
      </w:r>
      <w:r>
        <w:t xml:space="preserve">   VILLAIN    </w:t>
      </w:r>
      <w:r>
        <w:t xml:space="preserve">   FLORA    </w:t>
      </w:r>
      <w:r>
        <w:t xml:space="preserve">   CHEESE    </w:t>
      </w:r>
      <w:r>
        <w:t xml:space="preserve">   ULYSSES    </w:t>
      </w:r>
      <w:r>
        <w:t xml:space="preserve">   TOOTIE    </w:t>
      </w:r>
      <w:r>
        <w:t xml:space="preserve">   SQUIRREL    </w:t>
      </w:r>
      <w:r>
        <w:t xml:space="preserve">   WILLIAM    </w:t>
      </w:r>
      <w:r>
        <w:t xml:space="preserve">   CYNIC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FLORA AND ULYSSES </dc:title>
  <dcterms:created xsi:type="dcterms:W3CDTF">2021-10-11T22:14:03Z</dcterms:created>
  <dcterms:modified xsi:type="dcterms:W3CDTF">2021-10-11T22:14:03Z</dcterms:modified>
</cp:coreProperties>
</file>