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ON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SKY    </w:t>
      </w:r>
      <w:r>
        <w:t xml:space="preserve">   BIRDS    </w:t>
      </w:r>
      <w:r>
        <w:t xml:space="preserve">   NIGHT    </w:t>
      </w:r>
      <w:r>
        <w:t xml:space="preserve">   DAY    </w:t>
      </w:r>
      <w:r>
        <w:t xml:space="preserve">   CREATION    </w:t>
      </w:r>
      <w:r>
        <w:t xml:space="preserve">   LION    </w:t>
      </w:r>
      <w:r>
        <w:t xml:space="preserve">   ADAM    </w:t>
      </w:r>
      <w:r>
        <w:t xml:space="preserve">   EVE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OLD TESTAMENT </dc:title>
  <dcterms:created xsi:type="dcterms:W3CDTF">2021-10-11T22:14:30Z</dcterms:created>
  <dcterms:modified xsi:type="dcterms:W3CDTF">2021-10-11T22:14:30Z</dcterms:modified>
</cp:coreProperties>
</file>