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PROJECT:TITANIC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BANKNOTE    </w:t>
      </w:r>
      <w:r>
        <w:t xml:space="preserve">   BELFAST    </w:t>
      </w:r>
      <w:r>
        <w:t xml:space="preserve">   SOUTHAMPTON    </w:t>
      </w:r>
      <w:r>
        <w:t xml:space="preserve">   LONDON    </w:t>
      </w:r>
      <w:r>
        <w:t xml:space="preserve">   GILHOOLEY    </w:t>
      </w:r>
      <w:r>
        <w:t xml:space="preserve">   SHIP    </w:t>
      </w:r>
      <w:r>
        <w:t xml:space="preserve">   UNSINKABLE    </w:t>
      </w:r>
      <w:r>
        <w:t xml:space="preserve">   OCEAN    </w:t>
      </w:r>
      <w:r>
        <w:t xml:space="preserve">   CARPATHIA    </w:t>
      </w:r>
      <w:r>
        <w:t xml:space="preserve">   DANIEL    </w:t>
      </w:r>
      <w:r>
        <w:t xml:space="preserve">   PADDY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PROJECT:TITANIC</dc:title>
  <dcterms:created xsi:type="dcterms:W3CDTF">2021-10-11T22:13:55Z</dcterms:created>
  <dcterms:modified xsi:type="dcterms:W3CDTF">2021-10-11T22:13:55Z</dcterms:modified>
</cp:coreProperties>
</file>