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- Parts of a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JACKET    </w:t>
      </w:r>
      <w:r>
        <w:t xml:space="preserve">   BIBLIOGRAPHY    </w:t>
      </w:r>
      <w:r>
        <w:t xml:space="preserve">   TITLE PAGE    </w:t>
      </w:r>
      <w:r>
        <w:t xml:space="preserve">   TEXT    </w:t>
      </w:r>
      <w:r>
        <w:t xml:space="preserve">   APPENDIX    </w:t>
      </w:r>
      <w:r>
        <w:t xml:space="preserve">   TITLE    </w:t>
      </w:r>
      <w:r>
        <w:t xml:space="preserve">   PUBLISHER    </w:t>
      </w:r>
      <w:r>
        <w:t xml:space="preserve">   SUMMARY    </w:t>
      </w:r>
      <w:r>
        <w:t xml:space="preserve">   PREFACE    </w:t>
      </w:r>
      <w:r>
        <w:t xml:space="preserve">   INDEX    </w:t>
      </w:r>
      <w:r>
        <w:t xml:space="preserve">   GLOSSARY    </w:t>
      </w:r>
      <w:r>
        <w:t xml:space="preserve">   TABLE OF CONTENT    </w:t>
      </w:r>
      <w:r>
        <w:t xml:space="preserve">   CHAPTERS    </w:t>
      </w:r>
      <w:r>
        <w:t xml:space="preserve">   SOLUTION    </w:t>
      </w:r>
      <w:r>
        <w:t xml:space="preserve">   PROBLEM    </w:t>
      </w:r>
      <w:r>
        <w:t xml:space="preserve">   SETTING PLOT    </w:t>
      </w:r>
      <w:r>
        <w:t xml:space="preserve">   CHARACTERS    </w:t>
      </w:r>
      <w:r>
        <w:t xml:space="preserve">   BLUB    </w:t>
      </w:r>
      <w:r>
        <w:t xml:space="preserve">   ILLUSTRATOR    </w:t>
      </w:r>
      <w:r>
        <w:t xml:space="preserve">   PAGES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Parts of a book</dc:title>
  <dcterms:created xsi:type="dcterms:W3CDTF">2021-10-11T22:12:19Z</dcterms:created>
  <dcterms:modified xsi:type="dcterms:W3CDTF">2021-10-11T22:12:19Z</dcterms:modified>
</cp:coreProperties>
</file>