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TREES, BUSHES and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ALMOND    </w:t>
      </w:r>
      <w:r>
        <w:t xml:space="preserve">   ASPEN    </w:t>
      </w:r>
      <w:r>
        <w:t xml:space="preserve">   AZALEA    </w:t>
      </w:r>
      <w:r>
        <w:t xml:space="preserve">   BANYAN    </w:t>
      </w:r>
      <w:r>
        <w:t xml:space="preserve">   BIRCH    </w:t>
      </w:r>
      <w:r>
        <w:t xml:space="preserve">   BLUESPRUCE    </w:t>
      </w:r>
      <w:r>
        <w:t xml:space="preserve">   BOXWOOD    </w:t>
      </w:r>
      <w:r>
        <w:t xml:space="preserve">   BURNINGBUSH    </w:t>
      </w:r>
      <w:r>
        <w:t xml:space="preserve">   CASHEW    </w:t>
      </w:r>
      <w:r>
        <w:t xml:space="preserve">   CEDAR    </w:t>
      </w:r>
      <w:r>
        <w:t xml:space="preserve">   CHESTNUT    </w:t>
      </w:r>
      <w:r>
        <w:t xml:space="preserve">   COCONUT    </w:t>
      </w:r>
      <w:r>
        <w:t xml:space="preserve">   CORN    </w:t>
      </w:r>
      <w:r>
        <w:t xml:space="preserve">   DAHLIA    </w:t>
      </w:r>
      <w:r>
        <w:t xml:space="preserve">   DOGWOOD    </w:t>
      </w:r>
      <w:r>
        <w:t xml:space="preserve">   EUCALYPTUS    </w:t>
      </w:r>
      <w:r>
        <w:t xml:space="preserve">   FIR    </w:t>
      </w:r>
      <w:r>
        <w:t xml:space="preserve">   FLOWERINGQUINCE    </w:t>
      </w:r>
      <w:r>
        <w:t xml:space="preserve">   FORSYTHIA    </w:t>
      </w:r>
      <w:r>
        <w:t xml:space="preserve">   HICKORY    </w:t>
      </w:r>
      <w:r>
        <w:t xml:space="preserve">   HONEYSUCKLE    </w:t>
      </w:r>
      <w:r>
        <w:t xml:space="preserve">   HOYA    </w:t>
      </w:r>
      <w:r>
        <w:t xml:space="preserve">   HYDRANGEA    </w:t>
      </w:r>
      <w:r>
        <w:t xml:space="preserve">   IRIS    </w:t>
      </w:r>
      <w:r>
        <w:t xml:space="preserve">   JUNIPER    </w:t>
      </w:r>
      <w:r>
        <w:t xml:space="preserve">   LEMONLILY    </w:t>
      </w:r>
      <w:r>
        <w:t xml:space="preserve">   LILAC    </w:t>
      </w:r>
      <w:r>
        <w:t xml:space="preserve">   PALM    </w:t>
      </w:r>
      <w:r>
        <w:t xml:space="preserve">   PAMPAS    </w:t>
      </w:r>
      <w:r>
        <w:t xml:space="preserve">   PEAR    </w:t>
      </w:r>
      <w:r>
        <w:t xml:space="preserve">   PEONY    </w:t>
      </w:r>
      <w:r>
        <w:t xml:space="preserve">   POINSETTIA    </w:t>
      </w:r>
      <w:r>
        <w:t xml:space="preserve">   POISONIVY    </w:t>
      </w:r>
      <w:r>
        <w:t xml:space="preserve">   PRIVET    </w:t>
      </w:r>
      <w:r>
        <w:t xml:space="preserve">   PUSSYWILLOW    </w:t>
      </w:r>
      <w:r>
        <w:t xml:space="preserve">   REDROSE    </w:t>
      </w:r>
      <w:r>
        <w:t xml:space="preserve">   RHODODENDRON    </w:t>
      </w:r>
      <w:r>
        <w:t xml:space="preserve">   ROSEOFSHARON    </w:t>
      </w:r>
      <w:r>
        <w:t xml:space="preserve">   SASSAFRAS    </w:t>
      </w:r>
      <w:r>
        <w:t xml:space="preserve">   SMOKE    </w:t>
      </w:r>
      <w:r>
        <w:t xml:space="preserve">   SYCAMORE    </w:t>
      </w:r>
      <w:r>
        <w:t xml:space="preserve">   TAMARACK    </w:t>
      </w:r>
      <w:r>
        <w:t xml:space="preserve">   TIGERLILY    </w:t>
      </w:r>
      <w:r>
        <w:t xml:space="preserve">   WILDCHERRY    </w:t>
      </w:r>
      <w:r>
        <w:t xml:space="preserve">   WILLOW    </w:t>
      </w:r>
      <w:r>
        <w:t xml:space="preserve">   WISTERIA    </w:t>
      </w:r>
      <w:r>
        <w:t xml:space="preserve">   YELLOWLOCUST    </w:t>
      </w:r>
      <w:r>
        <w:t xml:space="preserve">   YEW    </w:t>
      </w:r>
      <w:r>
        <w:t xml:space="preserve">   YUCCA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TREES, BUSHES and PLANTS</dc:title>
  <dcterms:created xsi:type="dcterms:W3CDTF">2021-10-11T22:15:10Z</dcterms:created>
  <dcterms:modified xsi:type="dcterms:W3CDTF">2021-10-11T22:15:10Z</dcterms:modified>
</cp:coreProperties>
</file>