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SEARCH; fill in the blanks with the Spanish word for the body part.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SEARCH; fill in the blanks with the Spanish word for the body part.</dc:title>
  <dcterms:created xsi:type="dcterms:W3CDTF">2021-10-11T22:14:11Z</dcterms:created>
  <dcterms:modified xsi:type="dcterms:W3CDTF">2021-10-11T22:14:11Z</dcterms:modified>
</cp:coreProperties>
</file>