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SLEUTH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VOLDEMORT    </w:t>
      </w:r>
      <w:r>
        <w:t xml:space="preserve">   VELOCIRAPTORS    </w:t>
      </w:r>
      <w:r>
        <w:t xml:space="preserve">   UNICORNS    </w:t>
      </w:r>
      <w:r>
        <w:t xml:space="preserve">   TYRANNOSAURUS REX    </w:t>
      </w:r>
      <w:r>
        <w:t xml:space="preserve">   THE HUNGER GAMES    </w:t>
      </w:r>
      <w:r>
        <w:t xml:space="preserve">   STORMCHASER    </w:t>
      </w:r>
      <w:r>
        <w:t xml:space="preserve">   SMURFETTE    </w:t>
      </w:r>
      <w:r>
        <w:t xml:space="preserve">   SATYR    </w:t>
      </w:r>
      <w:r>
        <w:t xml:space="preserve">   RIPTIDE    </w:t>
      </w:r>
      <w:r>
        <w:t xml:space="preserve">   PTEROSAUR    </w:t>
      </w:r>
      <w:r>
        <w:t xml:space="preserve">   PERCY JACKSON    </w:t>
      </w:r>
      <w:r>
        <w:t xml:space="preserve">   PAPA SMURF    </w:t>
      </w:r>
      <w:r>
        <w:t xml:space="preserve">   OLAF    </w:t>
      </w:r>
      <w:r>
        <w:t xml:space="preserve">   NARNIA    </w:t>
      </w:r>
      <w:r>
        <w:t xml:space="preserve">   MS HONEY    </w:t>
      </w:r>
      <w:r>
        <w:t xml:space="preserve">   MOCKINGJAY    </w:t>
      </w:r>
      <w:r>
        <w:t xml:space="preserve">   MEG    </w:t>
      </w:r>
      <w:r>
        <w:t xml:space="preserve">   MATILDA    </w:t>
      </w:r>
      <w:r>
        <w:t xml:space="preserve">   LUCY    </w:t>
      </w:r>
      <w:r>
        <w:t xml:space="preserve">   KRISTOFF    </w:t>
      </w:r>
      <w:r>
        <w:t xml:space="preserve">   KATNISS    </w:t>
      </w:r>
      <w:r>
        <w:t xml:space="preserve">   HERMIONE GRANGER    </w:t>
      </w:r>
      <w:r>
        <w:t xml:space="preserve">   HEFTY SMURF    </w:t>
      </w:r>
      <w:r>
        <w:t xml:space="preserve">   GRYFFINDOR    </w:t>
      </w:r>
      <w:r>
        <w:t xml:space="preserve">   GEORGE    </w:t>
      </w:r>
      <w:r>
        <w:t xml:space="preserve">   GARGAMEL    </w:t>
      </w:r>
      <w:r>
        <w:t xml:space="preserve">   ELSA    </w:t>
      </w:r>
      <w:r>
        <w:t xml:space="preserve">   EDWARD    </w:t>
      </w:r>
      <w:r>
        <w:t xml:space="preserve">   CAMAZOTZ    </w:t>
      </w:r>
      <w:r>
        <w:t xml:space="preserve">   CALVIN    </w:t>
      </w:r>
      <w:r>
        <w:t xml:space="preserve">   BOOKS    </w:t>
      </w:r>
      <w:r>
        <w:t xml:space="preserve">   A WRINKLE IN TIME    </w:t>
      </w:r>
      <w:r>
        <w:t xml:space="preserve">   ANNABETH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SLEUTH</dc:title>
  <dcterms:created xsi:type="dcterms:W3CDTF">2021-10-11T22:15:27Z</dcterms:created>
  <dcterms:modified xsi:type="dcterms:W3CDTF">2021-10-11T22:15:27Z</dcterms:modified>
</cp:coreProperties>
</file>