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THEME - What do they have in common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TEACHER    </w:t>
      </w:r>
      <w:r>
        <w:t xml:space="preserve">   WORD    </w:t>
      </w:r>
      <w:r>
        <w:t xml:space="preserve">   BREAD    </w:t>
      </w:r>
      <w:r>
        <w:t xml:space="preserve">   FISH    </w:t>
      </w:r>
      <w:r>
        <w:t xml:space="preserve">   BOAT    </w:t>
      </w:r>
      <w:r>
        <w:t xml:space="preserve">   BETHLEHEM    </w:t>
      </w:r>
      <w:r>
        <w:t xml:space="preserve">   PREACHER    </w:t>
      </w:r>
      <w:r>
        <w:t xml:space="preserve">   LOVE    </w:t>
      </w:r>
      <w:r>
        <w:t xml:space="preserve">   SON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THEME - What do they have in common</dc:title>
  <dcterms:created xsi:type="dcterms:W3CDTF">2021-10-11T22:15:45Z</dcterms:created>
  <dcterms:modified xsi:type="dcterms:W3CDTF">2021-10-11T22:15:45Z</dcterms:modified>
</cp:coreProperties>
</file>