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WIZARD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to increase something as much as possible  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the weight or force that is produced when something presses or pushes against something else; the burden of physical or mental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something inside; to keep something from spreading; to keep something within limits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press or squeeze something so that it is smaller or fills less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to love or admire someone very much or too much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confusing and difficult problem or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join two or more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to give special attention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 shape that has four sides and four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an animal having four feet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 4</dc:title>
  <dcterms:created xsi:type="dcterms:W3CDTF">2021-10-11T22:16:19Z</dcterms:created>
  <dcterms:modified xsi:type="dcterms:W3CDTF">2021-10-11T22:16:19Z</dcterms:modified>
</cp:coreProperties>
</file>