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QUALIFICATION    </w:t>
      </w:r>
      <w:r>
        <w:t xml:space="preserve">   MEMORIZATION    </w:t>
      </w:r>
      <w:r>
        <w:t xml:space="preserve">   CIVILIZATION    </w:t>
      </w:r>
      <w:r>
        <w:t xml:space="preserve">   INFORMATION    </w:t>
      </w:r>
      <w:r>
        <w:t xml:space="preserve">   IGNITION    </w:t>
      </w:r>
      <w:r>
        <w:t xml:space="preserve">   RECCOMENDATION    </w:t>
      </w:r>
      <w:r>
        <w:t xml:space="preserve">   EXPLORATION    </w:t>
      </w:r>
      <w:r>
        <w:t xml:space="preserve">   JUSTIFICATION    </w:t>
      </w:r>
      <w:r>
        <w:t xml:space="preserve">   IMAGINATION    </w:t>
      </w:r>
      <w:r>
        <w:t xml:space="preserve">   EDITION    </w:t>
      </w:r>
      <w:r>
        <w:t xml:space="preserve">   Beautification    </w:t>
      </w:r>
      <w:r>
        <w:t xml:space="preserve">   FLOATATION    </w:t>
      </w:r>
      <w:r>
        <w:t xml:space="preserve">   SIMPLIFICATION    </w:t>
      </w:r>
      <w:r>
        <w:t xml:space="preserve">   DETERMINATION    </w:t>
      </w:r>
      <w:r>
        <w:t xml:space="preserve">   STARVATION    </w:t>
      </w:r>
      <w:r>
        <w:t xml:space="preserve">   PARTITION    </w:t>
      </w:r>
      <w:r>
        <w:t xml:space="preserve">   MAGNIFICATION    </w:t>
      </w:r>
      <w:r>
        <w:t xml:space="preserve">   DEFINITION    </w:t>
      </w:r>
      <w:r>
        <w:t xml:space="preserve">   EXPECTATION    </w:t>
      </w:r>
      <w:r>
        <w:t xml:space="preserve">   NOTIFICATION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</dc:title>
  <dcterms:created xsi:type="dcterms:W3CDTF">2021-10-11T22:17:23Z</dcterms:created>
  <dcterms:modified xsi:type="dcterms:W3CDTF">2021-10-11T22:17:23Z</dcterms:modified>
</cp:coreProperties>
</file>