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WORK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something up over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worried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Opinions that someone made about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6</dc:title>
  <dcterms:created xsi:type="dcterms:W3CDTF">2021-10-11T22:17:02Z</dcterms:created>
  <dcterms:modified xsi:type="dcterms:W3CDTF">2021-10-11T22:17:02Z</dcterms:modified>
</cp:coreProperties>
</file>