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 UNIT 13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be corrected or removed by surgery; not capable of being used.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Requiring a lot of time and effort.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 about something for too long; to repeat or stress something too much or too often;to attack or criticize someone.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Ready for use; capable of being used;most important.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or done with great care or with much detail; having many parts that are carefully arranged or planned.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whose job relates to the practical us of machines or science in an industry, medicine, etc..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detain in a rule, law, etc.., and especially one hat forces an unwanted or unexpected result; something that is understood by experts but usually not by other people.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doing something by using special knowledge or skill; the way that a person performs basic physical movements or skills.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another person or group in order to achieve or do something.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Willing to be helpful by doing what someone wants or asks for.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UNIT 13 CROSS WORD</dc:title>
  <dcterms:created xsi:type="dcterms:W3CDTF">2021-10-11T22:17:30Z</dcterms:created>
  <dcterms:modified xsi:type="dcterms:W3CDTF">2021-10-11T22:17:30Z</dcterms:modified>
</cp:coreProperties>
</file>