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debris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condemn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yacht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crumb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honorable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kneel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WEEK 9</dc:title>
  <dcterms:created xsi:type="dcterms:W3CDTF">2021-10-11T22:17:26Z</dcterms:created>
  <dcterms:modified xsi:type="dcterms:W3CDTF">2021-10-11T22:17:26Z</dcterms:modified>
</cp:coreProperties>
</file>