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WORD's OF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mirror    </w:t>
      </w:r>
      <w:r>
        <w:t xml:space="preserve">   laser    </w:t>
      </w:r>
      <w:r>
        <w:t xml:space="preserve">   lamp    </w:t>
      </w:r>
      <w:r>
        <w:t xml:space="preserve">   beam    </w:t>
      </w:r>
      <w:r>
        <w:t xml:space="preserve">   torch    </w:t>
      </w:r>
      <w:r>
        <w:t xml:space="preserve">   candle    </w:t>
      </w:r>
      <w:r>
        <w:t xml:space="preserve">   lightning    </w:t>
      </w:r>
      <w:r>
        <w:t xml:space="preserve">   moon    </w:t>
      </w:r>
      <w:r>
        <w:t xml:space="preserve">   reflection    </w:t>
      </w:r>
      <w:r>
        <w:t xml:space="preserve">   shadow    </w:t>
      </w:r>
      <w:r>
        <w:t xml:space="preserve">   dark    </w:t>
      </w:r>
      <w:r>
        <w:t xml:space="preserve">   stars    </w:t>
      </w:r>
      <w:r>
        <w:t xml:space="preserve">   shiny    </w:t>
      </w:r>
      <w:r>
        <w:t xml:space="preserve">   bright    </w:t>
      </w:r>
      <w:r>
        <w:t xml:space="preserve">   sun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WORD's OF LIGHT</dc:title>
  <dcterms:created xsi:type="dcterms:W3CDTF">2021-10-11T22:16:44Z</dcterms:created>
  <dcterms:modified xsi:type="dcterms:W3CDTF">2021-10-11T22:16:44Z</dcterms:modified>
</cp:coreProperties>
</file>