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 WHILE DISABLED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Disability benefits cannot be ceased based on a beneficiary’s work activity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must be issued once someone reports  a change in work activity or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of disability cessation; and, the two succeeding months following the month of disability cessation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 can apply for this when their medical condition no longer permits them to perform substantial gainful activity (SGA) within 60 months of their prior 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important planning tool for disability beneficiaries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--- is the first month that disability benefits cannot be paid after the EPE re-entitlement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free and voluntary program that can help Social Security beneficiaries go to work, get a good job that may lead to a career, and become financially independent, all while they keep their Medicare or Medicaid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reports a change in work activity or earnings for a beneficiary receiving title II or title XVI disability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BE PAID UP TO SIX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36 months after the TWP is called the ____________________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beneficiary returns to SGA after the 36 month re-entitlement period, eligibility for Title II payments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period between the initial EXR entitlement month and the attainment of a total of 24 qualifying months (not necessarily consecutive) that make the individual eligible for a TWP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consecutive 36-month period that follows your TWP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WHILE DISABLED</dc:title>
  <dcterms:created xsi:type="dcterms:W3CDTF">2021-10-11T22:23:22Z</dcterms:created>
  <dcterms:modified xsi:type="dcterms:W3CDTF">2021-10-11T22:23:22Z</dcterms:modified>
</cp:coreProperties>
</file>