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WORKPLACE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Machinery and digital programs that assist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Demonstrating correct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Accepting anything others want to do to you.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makes shoes for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branch of the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the required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or company that employs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Obvious and energetic pursuit of your rights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tradesperson who works with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Fitting behaviour and dress for the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Standing up for your rights while considering the needs of those around you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 person performs ordinary work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works for a wage or 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1</dc:title>
  <dcterms:created xsi:type="dcterms:W3CDTF">2021-10-11T22:23:16Z</dcterms:created>
  <dcterms:modified xsi:type="dcterms:W3CDTF">2021-10-11T22:23:16Z</dcterms:modified>
</cp:coreProperties>
</file>