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HEATSTRESS    </w:t>
      </w:r>
      <w:r>
        <w:t xml:space="preserve">   HYDRATION    </w:t>
      </w:r>
      <w:r>
        <w:t xml:space="preserve">   TRAINING    </w:t>
      </w:r>
      <w:r>
        <w:t xml:space="preserve">   SAFETY    </w:t>
      </w:r>
      <w:r>
        <w:t xml:space="preserve">   HAZARD    </w:t>
      </w:r>
      <w:r>
        <w:t xml:space="preserve">   GLASSES    </w:t>
      </w:r>
      <w:r>
        <w:t xml:space="preserve">   INSPECTION    </w:t>
      </w:r>
      <w:r>
        <w:t xml:space="preserve">   AWARENESS    </w:t>
      </w:r>
      <w:r>
        <w:t xml:space="preserve">   UNSAFE    </w:t>
      </w:r>
      <w:r>
        <w:t xml:space="preserve">   ANTICIPATE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2021-10-11T22:24:31Z</dcterms:created>
  <dcterms:modified xsi:type="dcterms:W3CDTF">2021-10-11T22:24:31Z</dcterms:modified>
</cp:coreProperties>
</file>