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to avoid potential hazards or dangers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careful watching and readiness for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the way for recognizing and improving work place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identify and prevent potential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work place neat and orderly; basic part of accident prevention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can help you be safe when around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stopping something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cause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correction of a safety or health hazard/violation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protected from danger, risk,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2021-10-11T22:24:52Z</dcterms:created>
  <dcterms:modified xsi:type="dcterms:W3CDTF">2021-10-11T22:24:52Z</dcterms:modified>
</cp:coreProperties>
</file>