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WORK/SELF AWARENESS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work that a person does for pay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person's outlook on life, usually positive or negative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acquaint or become familiar with a new situation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thing a person enjoys doing or thinking about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type of job in which a person is employed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characteristics or makeup of a population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natural ability or potential for learning new skills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work done over a period of years in one area of interest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relating to races or groups of people with common customs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objective that a person wants to obtain and works to achieve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WORK/SELF AWARENESS CROSSWORD</dc:title>
  <dcterms:created xsi:type="dcterms:W3CDTF">2021-10-11T22:23:57Z</dcterms:created>
  <dcterms:modified xsi:type="dcterms:W3CDTF">2021-10-11T22:23:57Z</dcterms:modified>
</cp:coreProperties>
</file>