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WORKSHEET TENSES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 TENSES</dc:title>
  <dcterms:created xsi:type="dcterms:W3CDTF">2021-10-11T22:24:25Z</dcterms:created>
  <dcterms:modified xsi:type="dcterms:W3CDTF">2021-10-11T22:24:25Z</dcterms:modified>
</cp:coreProperties>
</file>